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Will Format India</w:t>
      </w:r>
    </w:p>
    <w:p/>
    <w:p>
      <w:r>
        <w:rPr>
          <w:rFonts w:ascii="Times New Roman" w:hAnsi="Times New Roman"/>
          <w:b/>
          <w:sz w:val="26"/>
        </w:rPr>
        <w:t>LAST WILL AND TESTAMENT</w:t>
      </w:r>
    </w:p>
    <w:p/>
    <w:p>
      <w:r>
        <w:rPr>
          <w:rFonts w:ascii="Times New Roman" w:hAnsi="Times New Roman"/>
          <w:sz w:val="24"/>
        </w:rPr>
        <w:t>I, [Full Name], S/o [Father's Name], aged ___ years, residing at [Full Address], being of sound mind and disposing memory, do hereby declare this to be my Last Will and Testament.</w:t>
      </w:r>
    </w:p>
    <w:p/>
    <w:p>
      <w:pPr>
        <w:ind w:left="720"/>
      </w:pPr>
      <w:r>
        <w:rPr>
          <w:rFonts w:ascii="Times New Roman" w:hAnsi="Times New Roman"/>
          <w:sz w:val="24"/>
        </w:rPr>
        <w:t>1. REVOCATION: I hereby revoke all my previous Wills and Codicils.</w:t>
      </w:r>
    </w:p>
    <w:p/>
    <w:p>
      <w:pPr>
        <w:ind w:left="720"/>
      </w:pPr>
      <w:r>
        <w:rPr>
          <w:rFonts w:ascii="Times New Roman" w:hAnsi="Times New Roman"/>
          <w:sz w:val="24"/>
        </w:rPr>
        <w:t>2. FAMILY: I am married to [Spouse Name]. My children are:</w:t>
      </w:r>
    </w:p>
    <w:p>
      <w:r>
        <w:rPr>
          <w:rFonts w:ascii="Times New Roman" w:hAnsi="Times New Roman"/>
          <w:sz w:val="24"/>
        </w:rPr>
        <w:t>(a) [Child 1 Name], aged ___ years</w:t>
      </w:r>
    </w:p>
    <w:p>
      <w:r>
        <w:rPr>
          <w:rFonts w:ascii="Times New Roman" w:hAnsi="Times New Roman"/>
          <w:sz w:val="24"/>
        </w:rPr>
        <w:t>(b) [Child 2 Name], aged ___ years</w:t>
      </w:r>
    </w:p>
    <w:p/>
    <w:p>
      <w:r>
        <w:rPr>
          <w:rFonts w:ascii="Times New Roman" w:hAnsi="Times New Roman"/>
          <w:b/>
          <w:sz w:val="26"/>
        </w:rPr>
        <w:t>3. DISTRIBUTION OF ASSETS:</w:t>
      </w:r>
    </w:p>
    <w:p>
      <w:r>
        <w:rPr>
          <w:rFonts w:ascii="Times New Roman" w:hAnsi="Times New Roman"/>
          <w:sz w:val="24"/>
        </w:rPr>
        <w:t>(a) My residential property at [Address] shall go to [Beneficiary Name].</w:t>
      </w:r>
    </w:p>
    <w:p>
      <w:r>
        <w:rPr>
          <w:rFonts w:ascii="Times New Roman" w:hAnsi="Times New Roman"/>
          <w:sz w:val="24"/>
        </w:rPr>
        <w:t>(b) My bank accounts at [Bank Name] (Account No. _____) shall be divided equally among [Names].</w:t>
      </w:r>
    </w:p>
    <w:p>
      <w:r>
        <w:rPr>
          <w:rFonts w:ascii="Times New Roman" w:hAnsi="Times New Roman"/>
          <w:sz w:val="24"/>
        </w:rPr>
        <w:t>(c) My fixed deposits and investments shall go to [Beneficiary Name].</w:t>
      </w:r>
    </w:p>
    <w:p>
      <w:r>
        <w:rPr>
          <w:rFonts w:ascii="Times New Roman" w:hAnsi="Times New Roman"/>
          <w:sz w:val="24"/>
        </w:rPr>
        <w:t>(d) My personal belongings including [specify] shall go to [Beneficiary Name].</w:t>
      </w:r>
    </w:p>
    <w:p/>
    <w:p>
      <w:pPr>
        <w:ind w:left="720"/>
      </w:pPr>
      <w:r>
        <w:rPr>
          <w:rFonts w:ascii="Times New Roman" w:hAnsi="Times New Roman"/>
          <w:sz w:val="24"/>
        </w:rPr>
        <w:t>4. EXECUTOR: I appoint [Executor Name], residing at [Address], as the Executor of this Will.</w:t>
      </w:r>
    </w:p>
    <w:p/>
    <w:p>
      <w:pPr>
        <w:ind w:left="720"/>
      </w:pPr>
      <w:r>
        <w:rPr>
          <w:rFonts w:ascii="Times New Roman" w:hAnsi="Times New Roman"/>
          <w:sz w:val="24"/>
        </w:rPr>
        <w:t>5. GUARDIAN: [If minor children] I appoint [Name] as the guardian of my minor children.</w:t>
      </w:r>
    </w:p>
    <w:p/>
    <w:p>
      <w:pPr>
        <w:ind w:left="720"/>
      </w:pPr>
      <w:r>
        <w:rPr>
          <w:rFonts w:ascii="Times New Roman" w:hAnsi="Times New Roman"/>
          <w:sz w:val="24"/>
        </w:rPr>
        <w:t>6. RESIDUARY CLAUSE: All remaining assets not specifically mentioned shall be divided equally among [Names].</w:t>
      </w:r>
    </w:p>
    <w:p/>
    <w:p>
      <w:pPr>
        <w:ind w:left="720"/>
      </w:pPr>
      <w:r>
        <w:rPr>
          <w:rFonts w:ascii="Times New Roman" w:hAnsi="Times New Roman"/>
          <w:sz w:val="24"/>
        </w:rPr>
        <w:t>7. I declare that I am making this Will of my own free will, without any coercion or undue influence.</w:t>
      </w:r>
    </w:p>
    <w:p/>
    <w:p>
      <w:r>
        <w:rPr>
          <w:rFonts w:ascii="Times New Roman" w:hAnsi="Times New Roman"/>
          <w:sz w:val="24"/>
        </w:rPr>
        <w:t>Date: _______________</w:t>
      </w:r>
    </w:p>
    <w:p>
      <w:r>
        <w:rPr>
          <w:rFonts w:ascii="Times New Roman" w:hAnsi="Times New Roman"/>
          <w:sz w:val="24"/>
        </w:rPr>
        <w:t>Place: _______________</w:t>
      </w:r>
    </w:p>
    <w:p/>
    <w:p>
      <w:r>
        <w:rPr>
          <w:rFonts w:ascii="Times New Roman" w:hAnsi="Times New Roman"/>
          <w:sz w:val="24"/>
        </w:rPr>
        <w:t>(Signature of Testator)</w:t>
      </w:r>
    </w:p>
    <w:p/>
    <w:p>
      <w:r>
        <w:rPr>
          <w:rFonts w:ascii="Times New Roman" w:hAnsi="Times New Roman"/>
          <w:b/>
          <w:sz w:val="26"/>
        </w:rPr>
        <w:t>WITNESSES:</w:t>
      </w:r>
    </w:p>
    <w:p>
      <w:pPr>
        <w:ind w:left="720"/>
      </w:pPr>
      <w:r>
        <w:rPr>
          <w:rFonts w:ascii="Times New Roman" w:hAnsi="Times New Roman"/>
          <w:sz w:val="24"/>
        </w:rPr>
        <w:t>1. Name: _______________ Signature: _______________ Address: _______________</w:t>
      </w:r>
    </w:p>
    <w:p>
      <w:pPr>
        <w:ind w:left="720"/>
      </w:pPr>
      <w:r>
        <w:rPr>
          <w:rFonts w:ascii="Times New Roman" w:hAnsi="Times New Roman"/>
          <w:sz w:val="24"/>
        </w:rPr>
        <w:t>2. Name: _______________ Signature: _______________ Address: _______________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