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Times New Roman" w:hAnsi="Times New Roman"/>
          <w:b/>
          <w:sz w:val="32"/>
        </w:rPr>
        <w:t>Vakalatnama Format</w:t>
      </w:r>
    </w:p>
    <w:p/>
    <w:p>
      <w:r>
        <w:rPr>
          <w:rFonts w:ascii="Times New Roman" w:hAnsi="Times New Roman"/>
          <w:b/>
          <w:sz w:val="26"/>
        </w:rPr>
        <w:t>VAKALATNAMA</w:t>
      </w:r>
    </w:p>
    <w:p/>
    <w:p>
      <w:r>
        <w:rPr>
          <w:rFonts w:ascii="Times New Roman" w:hAnsi="Times New Roman"/>
          <w:b/>
          <w:sz w:val="26"/>
        </w:rPr>
        <w:t>IN THE COURT OF _______________</w:t>
      </w:r>
    </w:p>
    <w:p>
      <w:r>
        <w:rPr>
          <w:rFonts w:ascii="Times New Roman" w:hAnsi="Times New Roman"/>
          <w:sz w:val="24"/>
        </w:rPr>
        <w:t>AT _______________</w:t>
      </w:r>
    </w:p>
    <w:p/>
    <w:p>
      <w:r>
        <w:rPr>
          <w:rFonts w:ascii="Times New Roman" w:hAnsi="Times New Roman"/>
          <w:sz w:val="24"/>
        </w:rPr>
        <w:t>Case No.: _______________</w:t>
      </w:r>
    </w:p>
    <w:p/>
    <w:p>
      <w:r>
        <w:rPr>
          <w:rFonts w:ascii="Times New Roman" w:hAnsi="Times New Roman"/>
          <w:sz w:val="24"/>
        </w:rPr>
        <w:t>[Party Name]                    ... Petitioner/Plaintiff</w:t>
      </w:r>
    </w:p>
    <w:p>
      <w:r>
        <w:rPr>
          <w:rFonts w:ascii="Times New Roman" w:hAnsi="Times New Roman"/>
          <w:sz w:val="24"/>
        </w:rPr>
        <w:t>Versus</w:t>
      </w:r>
    </w:p>
    <w:p>
      <w:r>
        <w:rPr>
          <w:rFonts w:ascii="Times New Roman" w:hAnsi="Times New Roman"/>
          <w:sz w:val="24"/>
        </w:rPr>
        <w:t>[Opposite Party Name]           ... Respondent/Defendant</w:t>
      </w:r>
    </w:p>
    <w:p/>
    <w:p>
      <w:r>
        <w:rPr>
          <w:rFonts w:ascii="Times New Roman" w:hAnsi="Times New Roman"/>
          <w:sz w:val="24"/>
        </w:rPr>
        <w:t>I, [Client Name], S/o [Father's Name], aged ___ years, residing at [Address], the above-named Petitioner/Respondent, do hereby appoint and authorize:</w:t>
      </w:r>
    </w:p>
    <w:p/>
    <w:p>
      <w:r>
        <w:rPr>
          <w:rFonts w:ascii="Times New Roman" w:hAnsi="Times New Roman"/>
          <w:sz w:val="24"/>
        </w:rPr>
        <w:t>Advocate [Name], Enrollment No. _____, Office at [Address]</w:t>
      </w:r>
    </w:p>
    <w:p/>
    <w:p>
      <w:r>
        <w:rPr>
          <w:rFonts w:ascii="Times New Roman" w:hAnsi="Times New Roman"/>
          <w:sz w:val="24"/>
        </w:rPr>
        <w:t>to act, appear, and plead on my behalf in the above matter and in all proceedings connected therewith, including:</w:t>
      </w:r>
    </w:p>
    <w:p/>
    <w:p>
      <w:r>
        <w:rPr>
          <w:rFonts w:ascii="Times New Roman" w:hAnsi="Times New Roman"/>
          <w:sz w:val="24"/>
        </w:rPr>
        <w:t>(a) Filing, signing, and verifying pleadings and applications;</w:t>
      </w:r>
    </w:p>
    <w:p>
      <w:r>
        <w:rPr>
          <w:rFonts w:ascii="Times New Roman" w:hAnsi="Times New Roman"/>
          <w:sz w:val="24"/>
        </w:rPr>
        <w:t>(b) Appearing before the Court and making submissions;</w:t>
      </w:r>
    </w:p>
    <w:p>
      <w:r>
        <w:rPr>
          <w:rFonts w:ascii="Times New Roman" w:hAnsi="Times New Roman"/>
          <w:sz w:val="24"/>
        </w:rPr>
        <w:t>(c) Examining and cross-examining witnesses;</w:t>
      </w:r>
    </w:p>
    <w:p>
      <w:r>
        <w:rPr>
          <w:rFonts w:ascii="Times New Roman" w:hAnsi="Times New Roman"/>
          <w:sz w:val="24"/>
        </w:rPr>
        <w:t>(d) Filing and receiving documents;</w:t>
      </w:r>
    </w:p>
    <w:p>
      <w:r>
        <w:rPr>
          <w:rFonts w:ascii="Times New Roman" w:hAnsi="Times New Roman"/>
          <w:sz w:val="24"/>
        </w:rPr>
        <w:t>(e) Making and receiving payments;</w:t>
      </w:r>
    </w:p>
    <w:p>
      <w:r>
        <w:rPr>
          <w:rFonts w:ascii="Times New Roman" w:hAnsi="Times New Roman"/>
          <w:sz w:val="24"/>
        </w:rPr>
        <w:t>(f) Filing appeals, revisions, or reviews;</w:t>
      </w:r>
    </w:p>
    <w:p>
      <w:r>
        <w:rPr>
          <w:rFonts w:ascii="Times New Roman" w:hAnsi="Times New Roman"/>
          <w:sz w:val="24"/>
        </w:rPr>
        <w:t>(g) Applying for certified copies of orders and judgments;</w:t>
      </w:r>
    </w:p>
    <w:p>
      <w:r>
        <w:rPr>
          <w:rFonts w:ascii="Times New Roman" w:hAnsi="Times New Roman"/>
          <w:sz w:val="24"/>
        </w:rPr>
        <w:t>(h) All acts necessary for the conduct of the case.</w:t>
      </w:r>
    </w:p>
    <w:p/>
    <w:p>
      <w:r>
        <w:rPr>
          <w:rFonts w:ascii="Times New Roman" w:hAnsi="Times New Roman"/>
          <w:sz w:val="24"/>
        </w:rPr>
        <w:t>I agree to ratify all acts done by the said advocate in pursuance of this authority.</w:t>
      </w:r>
    </w:p>
    <w:p/>
    <w:p>
      <w:r>
        <w:rPr>
          <w:rFonts w:ascii="Times New Roman" w:hAnsi="Times New Roman"/>
          <w:sz w:val="24"/>
        </w:rPr>
        <w:t>Date: _______________</w:t>
      </w:r>
    </w:p>
    <w:p>
      <w:r>
        <w:rPr>
          <w:rFonts w:ascii="Times New Roman" w:hAnsi="Times New Roman"/>
          <w:sz w:val="24"/>
        </w:rPr>
        <w:t>Place: _______________</w:t>
      </w:r>
    </w:p>
    <w:p/>
    <w:p>
      <w:r>
        <w:rPr>
          <w:rFonts w:ascii="Times New Roman" w:hAnsi="Times New Roman"/>
          <w:b/>
          <w:sz w:val="26"/>
        </w:rPr>
        <w:t>CLIENT: _______________           ADVOCATE: _______________</w:t>
      </w:r>
    </w:p>
    <w:p>
      <w:r>
        <w:rPr>
          <w:rFonts w:ascii="Times New Roman" w:hAnsi="Times New Roman"/>
          <w:sz w:val="24"/>
        </w:rPr>
        <w:t>(Signature)                       (Signature &amp; Enrollment No.)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8"/>
      </w:rPr>
      <w:t>Downloaded from Vakeel360.com — For reference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