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Times New Roman" w:hAnsi="Times New Roman"/>
          <w:b/>
          <w:sz w:val="32"/>
        </w:rPr>
        <w:t>Sale Deed Format</w:t>
      </w:r>
    </w:p>
    <w:p/>
    <w:p>
      <w:r>
        <w:rPr>
          <w:rFonts w:ascii="Times New Roman" w:hAnsi="Times New Roman"/>
          <w:b/>
          <w:sz w:val="26"/>
        </w:rPr>
        <w:t>SALE DEED</w:t>
      </w:r>
    </w:p>
    <w:p/>
    <w:p>
      <w:r>
        <w:rPr>
          <w:rFonts w:ascii="Times New Roman" w:hAnsi="Times New Roman"/>
          <w:sz w:val="24"/>
        </w:rPr>
        <w:t>This Sale Deed is executed on this ___ day of _______, 2025 at [Place]</w:t>
      </w:r>
    </w:p>
    <w:p/>
    <w:p>
      <w:r>
        <w:rPr>
          <w:rFonts w:ascii="Times New Roman" w:hAnsi="Times New Roman"/>
          <w:b/>
          <w:sz w:val="26"/>
        </w:rPr>
        <w:t>BETWEEN</w:t>
      </w:r>
    </w:p>
    <w:p/>
    <w:p>
      <w:r>
        <w:rPr>
          <w:rFonts w:ascii="Times New Roman" w:hAnsi="Times New Roman"/>
          <w:sz w:val="24"/>
        </w:rPr>
        <w:t>[Seller Name], S/o [Father's Name], aged ___ years,</w:t>
      </w:r>
    </w:p>
    <w:p>
      <w:r>
        <w:rPr>
          <w:rFonts w:ascii="Times New Roman" w:hAnsi="Times New Roman"/>
          <w:sz w:val="24"/>
        </w:rPr>
        <w:t>residing at [Address], Aadhaar No. _____________</w:t>
      </w:r>
    </w:p>
    <w:p>
      <w:r>
        <w:rPr>
          <w:rFonts w:ascii="Times New Roman" w:hAnsi="Times New Roman"/>
          <w:sz w:val="24"/>
        </w:rPr>
        <w:t>(hereinafter called the "SELLER/VENDOR")                    OF THE FIRST PART</w:t>
      </w:r>
    </w:p>
    <w:p/>
    <w:p>
      <w:r>
        <w:rPr>
          <w:rFonts w:ascii="Times New Roman" w:hAnsi="Times New Roman"/>
          <w:b/>
          <w:sz w:val="26"/>
        </w:rPr>
        <w:t>AND</w:t>
      </w:r>
    </w:p>
    <w:p/>
    <w:p>
      <w:r>
        <w:rPr>
          <w:rFonts w:ascii="Times New Roman" w:hAnsi="Times New Roman"/>
          <w:sz w:val="24"/>
        </w:rPr>
        <w:t>[Buyer Name], S/o [Father's Name], aged ___ years,</w:t>
      </w:r>
    </w:p>
    <w:p>
      <w:r>
        <w:rPr>
          <w:rFonts w:ascii="Times New Roman" w:hAnsi="Times New Roman"/>
          <w:sz w:val="24"/>
        </w:rPr>
        <w:t>residing at [Address], Aadhaar No. _____________</w:t>
      </w:r>
    </w:p>
    <w:p>
      <w:r>
        <w:rPr>
          <w:rFonts w:ascii="Times New Roman" w:hAnsi="Times New Roman"/>
          <w:sz w:val="24"/>
        </w:rPr>
        <w:t>(hereinafter called the "BUYER/VENDEE")                     OF THE SECOND PART</w:t>
      </w:r>
    </w:p>
    <w:p/>
    <w:p>
      <w:r>
        <w:rPr>
          <w:rFonts w:ascii="Times New Roman" w:hAnsi="Times New Roman"/>
          <w:sz w:val="24"/>
        </w:rPr>
        <w:t>WHEREAS the Seller is the absolute owner of the property described in the Schedule hereunder and has agreed to sell the same to the Buyer for a total consideration of Rs. _____/- (Rupees ____________ only).</w:t>
      </w:r>
    </w:p>
    <w:p/>
    <w:p>
      <w:r>
        <w:rPr>
          <w:rFonts w:ascii="Times New Roman" w:hAnsi="Times New Roman"/>
          <w:b/>
          <w:sz w:val="26"/>
        </w:rPr>
        <w:t>NOW THIS DEED WITNESSETH AS FOLLOWS:</w:t>
      </w:r>
    </w:p>
    <w:p/>
    <w:p>
      <w:pPr>
        <w:ind w:left="720"/>
      </w:pPr>
      <w:r>
        <w:rPr>
          <w:rFonts w:ascii="Times New Roman" w:hAnsi="Times New Roman"/>
          <w:sz w:val="24"/>
        </w:rPr>
        <w:t>1. That in consideration of Rs. _____/-, the Seller hereby transfers and conveys the property described in the Schedule to the Buyer.</w:t>
      </w:r>
    </w:p>
    <w:p/>
    <w:p>
      <w:pPr>
        <w:ind w:left="720"/>
      </w:pPr>
      <w:r>
        <w:rPr>
          <w:rFonts w:ascii="Times New Roman" w:hAnsi="Times New Roman"/>
          <w:sz w:val="24"/>
        </w:rPr>
        <w:t>2. That the Seller has received the entire sale consideration as follows:</w:t>
      </w:r>
    </w:p>
    <w:p>
      <w:r>
        <w:rPr>
          <w:rFonts w:ascii="Times New Roman" w:hAnsi="Times New Roman"/>
          <w:sz w:val="24"/>
        </w:rPr>
        <w:t>(a) Rs. _____ by cheque/NEFT/RTGS on [Date]</w:t>
      </w:r>
    </w:p>
    <w:p>
      <w:r>
        <w:rPr>
          <w:rFonts w:ascii="Times New Roman" w:hAnsi="Times New Roman"/>
          <w:sz w:val="24"/>
        </w:rPr>
        <w:t>(b) Rs. _____ by [mode] on [Date]</w:t>
      </w:r>
    </w:p>
    <w:p/>
    <w:p>
      <w:pPr>
        <w:ind w:left="720"/>
      </w:pPr>
      <w:r>
        <w:rPr>
          <w:rFonts w:ascii="Times New Roman" w:hAnsi="Times New Roman"/>
          <w:sz w:val="24"/>
        </w:rPr>
        <w:t>3. That the Seller declares that the property is free from all encumbrances, liens, charges, and litigation.</w:t>
      </w:r>
    </w:p>
    <w:p/>
    <w:p>
      <w:pPr>
        <w:ind w:left="720"/>
      </w:pPr>
      <w:r>
        <w:rPr>
          <w:rFonts w:ascii="Times New Roman" w:hAnsi="Times New Roman"/>
          <w:sz w:val="24"/>
        </w:rPr>
        <w:t>4. That the Seller shall indemnify the Buyer against any loss arising from defect in title.</w:t>
      </w:r>
    </w:p>
    <w:p/>
    <w:p>
      <w:r>
        <w:rPr>
          <w:rFonts w:ascii="Times New Roman" w:hAnsi="Times New Roman"/>
          <w:b/>
          <w:sz w:val="26"/>
        </w:rPr>
        <w:t>SCHEDULE OF PROPERTY:</w:t>
      </w:r>
    </w:p>
    <w:p>
      <w:r>
        <w:rPr>
          <w:rFonts w:ascii="Times New Roman" w:hAnsi="Times New Roman"/>
          <w:sz w:val="24"/>
        </w:rPr>
        <w:t>[Detailed property description with boundaries]</w:t>
      </w:r>
    </w:p>
    <w:p/>
    <w:p>
      <w:r>
        <w:rPr>
          <w:rFonts w:ascii="Times New Roman" w:hAnsi="Times New Roman"/>
          <w:sz w:val="24"/>
        </w:rPr>
        <w:t>IN WITNESS WHEREOF the parties have signed on the date mentioned above.</w:t>
      </w:r>
    </w:p>
    <w:p/>
    <w:p>
      <w:r>
        <w:rPr>
          <w:rFonts w:ascii="Times New Roman" w:hAnsi="Times New Roman"/>
          <w:b/>
          <w:sz w:val="26"/>
        </w:rPr>
        <w:t>SELLER: _______________    BUYER: _______________</w:t>
      </w:r>
    </w:p>
    <w:p/>
    <w:p>
      <w:r>
        <w:rPr>
          <w:rFonts w:ascii="Times New Roman" w:hAnsi="Times New Roman"/>
          <w:b/>
          <w:sz w:val="26"/>
        </w:rPr>
        <w:t>WITNESS 1: _______________   WITNESS 2: _______________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8"/>
      </w:rPr>
      <w:t>Downloaded from Vakeel360.com — For reference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