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rFonts w:ascii="Times New Roman" w:hAnsi="Times New Roman"/>
          <w:b/>
          <w:sz w:val="32"/>
        </w:rPr>
        <w:t>RTI Application Format</w:t>
      </w:r>
    </w:p>
    <w:p/>
    <w:p>
      <w:r>
        <w:rPr>
          <w:rFonts w:ascii="Times New Roman" w:hAnsi="Times New Roman"/>
          <w:b/>
          <w:sz w:val="26"/>
        </w:rPr>
        <w:t>APPLICATION UNDER RIGHT TO INFORMATION ACT, 2005</w:t>
      </w:r>
    </w:p>
    <w:p/>
    <w:p>
      <w:r>
        <w:rPr>
          <w:rFonts w:ascii="Times New Roman" w:hAnsi="Times New Roman"/>
          <w:sz w:val="24"/>
        </w:rPr>
        <w:t>To,</w:t>
      </w:r>
    </w:p>
    <w:p>
      <w:r>
        <w:rPr>
          <w:rFonts w:ascii="Times New Roman" w:hAnsi="Times New Roman"/>
          <w:sz w:val="24"/>
        </w:rPr>
        <w:t>The Public Information Officer,</w:t>
      </w:r>
    </w:p>
    <w:p>
      <w:r>
        <w:rPr>
          <w:rFonts w:ascii="Times New Roman" w:hAnsi="Times New Roman"/>
          <w:sz w:val="24"/>
        </w:rPr>
        <w:t>[Name of Department/Office]</w:t>
      </w:r>
    </w:p>
    <w:p>
      <w:r>
        <w:rPr>
          <w:rFonts w:ascii="Times New Roman" w:hAnsi="Times New Roman"/>
          <w:sz w:val="24"/>
        </w:rPr>
        <w:t>[Full Address]</w:t>
      </w:r>
    </w:p>
    <w:p/>
    <w:p>
      <w:r>
        <w:rPr>
          <w:rFonts w:ascii="Times New Roman" w:hAnsi="Times New Roman"/>
          <w:sz w:val="24"/>
        </w:rPr>
        <w:t>Subject: Request for Information under RTI Act, 2005</w:t>
      </w:r>
    </w:p>
    <w:p/>
    <w:p>
      <w:r>
        <w:rPr>
          <w:rFonts w:ascii="Times New Roman" w:hAnsi="Times New Roman"/>
          <w:sz w:val="24"/>
        </w:rPr>
        <w:t>Respected Sir/Madam,</w:t>
      </w:r>
    </w:p>
    <w:p/>
    <w:p>
      <w:r>
        <w:rPr>
          <w:rFonts w:ascii="Times New Roman" w:hAnsi="Times New Roman"/>
          <w:sz w:val="24"/>
        </w:rPr>
        <w:t>I, [Full Name], an Indian citizen, hereby request you to provide the following information under the Right to Information Act, 2005:</w:t>
      </w:r>
    </w:p>
    <w:p/>
    <w:p>
      <w:pPr>
        <w:ind w:left="720"/>
      </w:pPr>
      <w:r>
        <w:rPr>
          <w:rFonts w:ascii="Times New Roman" w:hAnsi="Times New Roman"/>
          <w:sz w:val="24"/>
        </w:rPr>
        <w:t>1. [First specific question or description of information needed]</w:t>
      </w:r>
    </w:p>
    <w:p/>
    <w:p>
      <w:pPr>
        <w:ind w:left="720"/>
      </w:pPr>
      <w:r>
        <w:rPr>
          <w:rFonts w:ascii="Times New Roman" w:hAnsi="Times New Roman"/>
          <w:sz w:val="24"/>
        </w:rPr>
        <w:t>2. [Second question]</w:t>
      </w:r>
    </w:p>
    <w:p/>
    <w:p>
      <w:pPr>
        <w:ind w:left="720"/>
      </w:pPr>
      <w:r>
        <w:rPr>
          <w:rFonts w:ascii="Times New Roman" w:hAnsi="Times New Roman"/>
          <w:sz w:val="24"/>
        </w:rPr>
        <w:t>3. [Third question]</w:t>
      </w:r>
    </w:p>
    <w:p/>
    <w:p>
      <w:pPr>
        <w:ind w:left="720"/>
      </w:pPr>
      <w:r>
        <w:rPr>
          <w:rFonts w:ascii="Times New Roman" w:hAnsi="Times New Roman"/>
          <w:sz w:val="24"/>
        </w:rPr>
        <w:t>4. [Additional questions as needed]</w:t>
      </w:r>
    </w:p>
    <w:p/>
    <w:p>
      <w:r>
        <w:rPr>
          <w:rFonts w:ascii="Times New Roman" w:hAnsi="Times New Roman"/>
          <w:sz w:val="24"/>
        </w:rPr>
        <w:t>I am depositing the prescribed fee of Rs. 10/- (Rupees Ten only) by way of [Indian Postal Order No. _____ / Court Fee Stamp / Demand Draft / Online Payment].</w:t>
      </w:r>
    </w:p>
    <w:p/>
    <w:p>
      <w:r>
        <w:rPr>
          <w:rFonts w:ascii="Times New Roman" w:hAnsi="Times New Roman"/>
          <w:sz w:val="24"/>
        </w:rPr>
        <w:t>Note: If I belong to a Below Poverty Line (BPL) category, I am exempt from the fee. (BPL certificate attached.)</w:t>
      </w:r>
    </w:p>
    <w:p/>
    <w:p>
      <w:r>
        <w:rPr>
          <w:rFonts w:ascii="Times New Roman" w:hAnsi="Times New Roman"/>
          <w:sz w:val="24"/>
        </w:rPr>
        <w:t>I request that the information be provided in [English/Hindi/local language] by way of [photocopies/inspection of documents/certified copies].</w:t>
      </w:r>
    </w:p>
    <w:p/>
    <w:p>
      <w:r>
        <w:rPr>
          <w:rFonts w:ascii="Times New Roman" w:hAnsi="Times New Roman"/>
          <w:sz w:val="24"/>
        </w:rPr>
        <w:t>If the information sought is not within the jurisdiction of your office, kindly transfer this application to the concerned PIO under Section 6(3) of the RTI Act, 2005.</w:t>
      </w:r>
    </w:p>
    <w:p/>
    <w:p>
      <w:r>
        <w:rPr>
          <w:rFonts w:ascii="Times New Roman" w:hAnsi="Times New Roman"/>
          <w:sz w:val="24"/>
        </w:rPr>
        <w:t>Thanking you,</w:t>
      </w:r>
    </w:p>
    <w:p/>
    <w:p>
      <w:r>
        <w:rPr>
          <w:rFonts w:ascii="Times New Roman" w:hAnsi="Times New Roman"/>
          <w:sz w:val="24"/>
        </w:rPr>
        <w:t>Date: _______________</w:t>
      </w:r>
    </w:p>
    <w:p>
      <w:r>
        <w:rPr>
          <w:rFonts w:ascii="Times New Roman" w:hAnsi="Times New Roman"/>
          <w:sz w:val="24"/>
        </w:rPr>
        <w:t>Place: _______________</w:t>
      </w:r>
    </w:p>
    <w:p/>
    <w:p>
      <w:r>
        <w:rPr>
          <w:rFonts w:ascii="Times New Roman" w:hAnsi="Times New Roman"/>
          <w:sz w:val="24"/>
        </w:rPr>
        <w:t>(Signature)</w:t>
      </w:r>
    </w:p>
    <w:p>
      <w:r>
        <w:rPr>
          <w:rFonts w:ascii="Times New Roman" w:hAnsi="Times New Roman"/>
          <w:sz w:val="24"/>
        </w:rPr>
        <w:t>[Full Name]</w:t>
      </w:r>
    </w:p>
    <w:p>
      <w:r>
        <w:rPr>
          <w:rFonts w:ascii="Times New Roman" w:hAnsi="Times New Roman"/>
          <w:sz w:val="24"/>
        </w:rPr>
        <w:t>[Address]</w:t>
      </w:r>
    </w:p>
    <w:p>
      <w:r>
        <w:rPr>
          <w:rFonts w:ascii="Times New Roman" w:hAnsi="Times New Roman"/>
          <w:sz w:val="24"/>
        </w:rPr>
        <w:t>[Phone/Email]</w:t>
      </w:r>
    </w:p>
    <w:sectPr w:rsidR="00FC693F" w:rsidRPr="0006063C" w:rsidSect="0003461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i/>
        <w:sz w:val="18"/>
      </w:rPr>
      <w:t>Downloaded from Vakeel360.com — For reference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