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Rent Agreement Format</w:t>
      </w:r>
    </w:p>
    <w:p/>
    <w:p>
      <w:r>
        <w:rPr>
          <w:rFonts w:ascii="Times New Roman" w:hAnsi="Times New Roman"/>
          <w:b/>
          <w:sz w:val="26"/>
        </w:rPr>
        <w:t>RENT AGREEMENT</w:t>
      </w:r>
    </w:p>
    <w:p/>
    <w:p>
      <w:r>
        <w:rPr>
          <w:rFonts w:ascii="Times New Roman" w:hAnsi="Times New Roman"/>
          <w:sz w:val="24"/>
        </w:rPr>
        <w:t>This Rent Agreement is executed on this ___ day of _______, 2025</w:t>
      </w:r>
    </w:p>
    <w:p/>
    <w:p>
      <w:r>
        <w:rPr>
          <w:rFonts w:ascii="Times New Roman" w:hAnsi="Times New Roman"/>
          <w:b/>
          <w:sz w:val="26"/>
        </w:rPr>
        <w:t>BETWEEN</w:t>
      </w:r>
    </w:p>
    <w:p/>
    <w:p>
      <w:r>
        <w:rPr>
          <w:rFonts w:ascii="Times New Roman" w:hAnsi="Times New Roman"/>
          <w:sz w:val="24"/>
        </w:rPr>
        <w:t>[Landlord Name], S/o [Father's Name], aged ___ years, residing at [Address]</w:t>
      </w:r>
    </w:p>
    <w:p>
      <w:r>
        <w:rPr>
          <w:rFonts w:ascii="Times New Roman" w:hAnsi="Times New Roman"/>
          <w:sz w:val="24"/>
        </w:rPr>
        <w:t>(hereinafter referred to as the "LANDLORD/OWNER")</w:t>
      </w:r>
    </w:p>
    <w:p/>
    <w:p>
      <w:r>
        <w:rPr>
          <w:rFonts w:ascii="Times New Roman" w:hAnsi="Times New Roman"/>
          <w:b/>
          <w:sz w:val="26"/>
        </w:rPr>
        <w:t>AND</w:t>
      </w:r>
    </w:p>
    <w:p/>
    <w:p>
      <w:r>
        <w:rPr>
          <w:rFonts w:ascii="Times New Roman" w:hAnsi="Times New Roman"/>
          <w:sz w:val="24"/>
        </w:rPr>
        <w:t>[Tenant Name], S/o [Father's Name], aged ___ years, residing at [Address]</w:t>
      </w:r>
    </w:p>
    <w:p>
      <w:r>
        <w:rPr>
          <w:rFonts w:ascii="Times New Roman" w:hAnsi="Times New Roman"/>
          <w:sz w:val="24"/>
        </w:rPr>
        <w:t>(hereinafter referred to as the "TENANT")</w:t>
      </w:r>
    </w:p>
    <w:p/>
    <w:p>
      <w:r>
        <w:rPr>
          <w:rFonts w:ascii="Times New Roman" w:hAnsi="Times New Roman"/>
          <w:sz w:val="24"/>
        </w:rPr>
        <w:t>WHEREAS the Landlord is the owner of the property situated at [Full Property Address] and the Tenant has agreed to take the said property on rent.</w:t>
      </w:r>
    </w:p>
    <w:p/>
    <w:p>
      <w:r>
        <w:rPr>
          <w:rFonts w:ascii="Times New Roman" w:hAnsi="Times New Roman"/>
          <w:b/>
          <w:sz w:val="26"/>
        </w:rPr>
        <w:t>NOW THIS AGREEMENT WITNESSETH AS FOLLOWS:</w:t>
      </w:r>
    </w:p>
    <w:p/>
    <w:p>
      <w:pPr>
        <w:ind w:left="720"/>
      </w:pPr>
      <w:r>
        <w:rPr>
          <w:rFonts w:ascii="Times New Roman" w:hAnsi="Times New Roman"/>
          <w:sz w:val="24"/>
        </w:rPr>
        <w:t>1. PERIOD: This agreement shall be for a period of 11 months commencing from _______ to _______.</w:t>
      </w:r>
    </w:p>
    <w:p/>
    <w:p>
      <w:pPr>
        <w:ind w:left="720"/>
      </w:pPr>
      <w:r>
        <w:rPr>
          <w:rFonts w:ascii="Times New Roman" w:hAnsi="Times New Roman"/>
          <w:sz w:val="24"/>
        </w:rPr>
        <w:t>2. RENT: The monthly rent shall be Rs. _____/- (Rupees ____________ only), payable on or before the 5th of every month.</w:t>
      </w:r>
    </w:p>
    <w:p/>
    <w:p>
      <w:pPr>
        <w:ind w:left="720"/>
      </w:pPr>
      <w:r>
        <w:rPr>
          <w:rFonts w:ascii="Times New Roman" w:hAnsi="Times New Roman"/>
          <w:sz w:val="24"/>
        </w:rPr>
        <w:t>3. SECURITY DEPOSIT: The Tenant has paid a security deposit of Rs. _____/- (Rupees ____________ only), refundable at the time of vacating after deducting dues, if any.</w:t>
      </w:r>
    </w:p>
    <w:p/>
    <w:p>
      <w:pPr>
        <w:ind w:left="720"/>
      </w:pPr>
      <w:r>
        <w:rPr>
          <w:rFonts w:ascii="Times New Roman" w:hAnsi="Times New Roman"/>
          <w:sz w:val="24"/>
        </w:rPr>
        <w:t>4. MAINTENANCE: The Tenant shall pay electricity, water, and maintenance charges separately.</w:t>
      </w:r>
    </w:p>
    <w:p/>
    <w:p>
      <w:pPr>
        <w:ind w:left="720"/>
      </w:pPr>
      <w:r>
        <w:rPr>
          <w:rFonts w:ascii="Times New Roman" w:hAnsi="Times New Roman"/>
          <w:sz w:val="24"/>
        </w:rPr>
        <w:t>5. USE: The premises shall be used for residential purposes only.</w:t>
      </w:r>
    </w:p>
    <w:p/>
    <w:p>
      <w:pPr>
        <w:ind w:left="720"/>
      </w:pPr>
      <w:r>
        <w:rPr>
          <w:rFonts w:ascii="Times New Roman" w:hAnsi="Times New Roman"/>
          <w:sz w:val="24"/>
        </w:rPr>
        <w:t>6. TERMINATION: Either party may terminate this agreement by giving one month's written notice.</w:t>
      </w:r>
    </w:p>
    <w:p/>
    <w:p>
      <w:pPr>
        <w:ind w:left="720"/>
      </w:pPr>
      <w:r>
        <w:rPr>
          <w:rFonts w:ascii="Times New Roman" w:hAnsi="Times New Roman"/>
          <w:sz w:val="24"/>
        </w:rPr>
        <w:t>7. The Tenant shall not sublet or make structural changes without written consent.</w:t>
      </w:r>
    </w:p>
    <w:p/>
    <w:p>
      <w:r>
        <w:rPr>
          <w:rFonts w:ascii="Times New Roman" w:hAnsi="Times New Roman"/>
          <w:sz w:val="24"/>
        </w:rPr>
        <w:t>IN WITNESS WHEREOF, the parties have signed this agreement on the date mentioned above.</w:t>
      </w:r>
    </w:p>
    <w:p/>
    <w:p>
      <w:r>
        <w:rPr>
          <w:rFonts w:ascii="Times New Roman" w:hAnsi="Times New Roman"/>
          <w:b/>
          <w:sz w:val="26"/>
        </w:rPr>
        <w:t>LANDLORD: _______________     TENANT: _______________</w:t>
      </w:r>
    </w:p>
    <w:p/>
    <w:p>
      <w:r>
        <w:rPr>
          <w:rFonts w:ascii="Times New Roman" w:hAnsi="Times New Roman"/>
          <w:b/>
          <w:sz w:val="26"/>
        </w:rPr>
        <w:t>WITNESS 1: _______________    WITNESS 2: 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