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rPr>
          <w:rFonts w:ascii="Times New Roman" w:hAnsi="Times New Roman"/>
          <w:b/>
          <w:sz w:val="32"/>
        </w:rPr>
        <w:t>Relinquishment Deed Format</w:t>
      </w:r>
    </w:p>
    <w:p/>
    <w:p>
      <w:r>
        <w:rPr>
          <w:rFonts w:ascii="Times New Roman" w:hAnsi="Times New Roman"/>
          <w:b/>
          <w:sz w:val="26"/>
        </w:rPr>
        <w:t>RELINQUISHMENT DEED</w:t>
      </w:r>
    </w:p>
    <w:p/>
    <w:p>
      <w:r>
        <w:rPr>
          <w:rFonts w:ascii="Times New Roman" w:hAnsi="Times New Roman"/>
          <w:sz w:val="24"/>
        </w:rPr>
        <w:t>This Relinquishment Deed is executed on this ___ day of _______, 2025 at [Place]</w:t>
      </w:r>
    </w:p>
    <w:p/>
    <w:p>
      <w:r>
        <w:rPr>
          <w:rFonts w:ascii="Times New Roman" w:hAnsi="Times New Roman"/>
          <w:sz w:val="24"/>
        </w:rPr>
        <w:t>BY</w:t>
      </w:r>
    </w:p>
    <w:p/>
    <w:p>
      <w:r>
        <w:rPr>
          <w:rFonts w:ascii="Times New Roman" w:hAnsi="Times New Roman"/>
          <w:sz w:val="24"/>
        </w:rPr>
        <w:t>[Releasor Name], S/o/D/o [Father's Name], aged ___ years,</w:t>
      </w:r>
    </w:p>
    <w:p>
      <w:r>
        <w:rPr>
          <w:rFonts w:ascii="Times New Roman" w:hAnsi="Times New Roman"/>
          <w:sz w:val="24"/>
        </w:rPr>
        <w:t>residing at [Address]</w:t>
      </w:r>
    </w:p>
    <w:p>
      <w:r>
        <w:rPr>
          <w:rFonts w:ascii="Times New Roman" w:hAnsi="Times New Roman"/>
          <w:sz w:val="24"/>
        </w:rPr>
        <w:t>(hereinafter called the "RELEASOR")</w:t>
      </w:r>
    </w:p>
    <w:p/>
    <w:p>
      <w:r>
        <w:rPr>
          <w:rFonts w:ascii="Times New Roman" w:hAnsi="Times New Roman"/>
          <w:b/>
          <w:sz w:val="26"/>
        </w:rPr>
        <w:t>IN FAVOUR OF</w:t>
      </w:r>
    </w:p>
    <w:p/>
    <w:p>
      <w:r>
        <w:rPr>
          <w:rFonts w:ascii="Times New Roman" w:hAnsi="Times New Roman"/>
          <w:sz w:val="24"/>
        </w:rPr>
        <w:t>[Releasee Name], S/o/D/o [Father's Name], aged ___ years,</w:t>
      </w:r>
    </w:p>
    <w:p>
      <w:r>
        <w:rPr>
          <w:rFonts w:ascii="Times New Roman" w:hAnsi="Times New Roman"/>
          <w:sz w:val="24"/>
        </w:rPr>
        <w:t>residing at [Address]</w:t>
      </w:r>
    </w:p>
    <w:p>
      <w:r>
        <w:rPr>
          <w:rFonts w:ascii="Times New Roman" w:hAnsi="Times New Roman"/>
          <w:sz w:val="24"/>
        </w:rPr>
        <w:t>(hereinafter called the "RELEASEE")</w:t>
      </w:r>
    </w:p>
    <w:p/>
    <w:p>
      <w:r>
        <w:rPr>
          <w:rFonts w:ascii="Times New Roman" w:hAnsi="Times New Roman"/>
          <w:b/>
          <w:sz w:val="26"/>
        </w:rPr>
        <w:t>WHEREAS:</w:t>
      </w:r>
    </w:p>
    <w:p/>
    <w:p>
      <w:pPr>
        <w:ind w:left="720"/>
      </w:pPr>
      <w:r>
        <w:rPr>
          <w:rFonts w:ascii="Times New Roman" w:hAnsi="Times New Roman"/>
          <w:sz w:val="24"/>
        </w:rPr>
        <w:t>1. [Deceased Name] passed away on [Date] leaving behind the following legal heirs:</w:t>
      </w:r>
    </w:p>
    <w:p>
      <w:r>
        <w:rPr>
          <w:rFonts w:ascii="Times New Roman" w:hAnsi="Times New Roman"/>
          <w:sz w:val="24"/>
        </w:rPr>
        <w:t>(a) [Name] - [Relationship]</w:t>
      </w:r>
    </w:p>
    <w:p>
      <w:r>
        <w:rPr>
          <w:rFonts w:ascii="Times New Roman" w:hAnsi="Times New Roman"/>
          <w:sz w:val="24"/>
        </w:rPr>
        <w:t>(b) [Name] - [Relationship]</w:t>
      </w:r>
    </w:p>
    <w:p/>
    <w:p>
      <w:pPr>
        <w:ind w:left="720"/>
      </w:pPr>
      <w:r>
        <w:rPr>
          <w:rFonts w:ascii="Times New Roman" w:hAnsi="Times New Roman"/>
          <w:sz w:val="24"/>
        </w:rPr>
        <w:t>2. The deceased was the owner of the property described in the Schedule below.</w:t>
      </w:r>
    </w:p>
    <w:p/>
    <w:p>
      <w:pPr>
        <w:ind w:left="720"/>
      </w:pPr>
      <w:r>
        <w:rPr>
          <w:rFonts w:ascii="Times New Roman" w:hAnsi="Times New Roman"/>
          <w:sz w:val="24"/>
        </w:rPr>
        <w:t>3. The Releasor, being a legal heir, has a share in the said property.</w:t>
      </w:r>
    </w:p>
    <w:p/>
    <w:p>
      <w:r>
        <w:rPr>
          <w:rFonts w:ascii="Times New Roman" w:hAnsi="Times New Roman"/>
          <w:b/>
          <w:sz w:val="26"/>
        </w:rPr>
        <w:t>NOW THIS DEED WITNESSETH:</w:t>
      </w:r>
    </w:p>
    <w:p/>
    <w:p>
      <w:pPr>
        <w:ind w:left="720"/>
      </w:pPr>
      <w:r>
        <w:rPr>
          <w:rFonts w:ascii="Times New Roman" w:hAnsi="Times New Roman"/>
          <w:sz w:val="24"/>
        </w:rPr>
        <w:t>1. That the Releasor hereby voluntarily relinquishes and releases all rights, title, and interest in the property described in the Schedule in favor of the Releasee.</w:t>
      </w:r>
    </w:p>
    <w:p/>
    <w:p>
      <w:pPr>
        <w:ind w:left="720"/>
      </w:pPr>
      <w:r>
        <w:rPr>
          <w:rFonts w:ascii="Times New Roman" w:hAnsi="Times New Roman"/>
          <w:sz w:val="24"/>
        </w:rPr>
        <w:t>2. That this relinquishment is [without consideration / for a consideration of Rs. _____/-].</w:t>
      </w:r>
    </w:p>
    <w:p/>
    <w:p>
      <w:pPr>
        <w:ind w:left="720"/>
      </w:pPr>
      <w:r>
        <w:rPr>
          <w:rFonts w:ascii="Times New Roman" w:hAnsi="Times New Roman"/>
          <w:sz w:val="24"/>
        </w:rPr>
        <w:t>3. That the Releasor shall have no claim on the said property hereafter.</w:t>
      </w:r>
    </w:p>
    <w:p/>
    <w:p>
      <w:r>
        <w:rPr>
          <w:rFonts w:ascii="Times New Roman" w:hAnsi="Times New Roman"/>
          <w:b/>
          <w:sz w:val="26"/>
        </w:rPr>
        <w:t>SCHEDULE OF PROPERTY:</w:t>
      </w:r>
    </w:p>
    <w:p>
      <w:r>
        <w:rPr>
          <w:rFonts w:ascii="Times New Roman" w:hAnsi="Times New Roman"/>
          <w:sz w:val="24"/>
        </w:rPr>
        <w:t>[Detailed property description]</w:t>
      </w:r>
    </w:p>
    <w:p/>
    <w:p>
      <w:r>
        <w:rPr>
          <w:rFonts w:ascii="Times New Roman" w:hAnsi="Times New Roman"/>
          <w:b/>
          <w:sz w:val="26"/>
        </w:rPr>
        <w:t>RELEASOR: _______________</w:t>
      </w:r>
    </w:p>
    <w:p/>
    <w:p>
      <w:r>
        <w:rPr>
          <w:rFonts w:ascii="Times New Roman" w:hAnsi="Times New Roman"/>
          <w:b/>
          <w:sz w:val="26"/>
        </w:rPr>
        <w:t>WITNESS 1: _______________    WITNESS 2: _______________</w:t>
      </w:r>
    </w:p>
    <w:sectPr w:rsidR="00FC693F" w:rsidRPr="0006063C" w:rsidSect="00034616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/>
        <w:i/>
        <w:sz w:val="18"/>
      </w:rPr>
      <w:t>Downloaded from Vakeel360.com — For reference only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360" w:lineRule="auto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