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rFonts w:ascii="Times New Roman" w:hAnsi="Times New Roman"/>
          <w:b/>
          <w:sz w:val="32"/>
        </w:rPr>
        <w:t>Power of Attorney Format</w:t>
      </w:r>
    </w:p>
    <w:p/>
    <w:p>
      <w:r>
        <w:rPr>
          <w:rFonts w:ascii="Times New Roman" w:hAnsi="Times New Roman"/>
          <w:b/>
          <w:sz w:val="26"/>
        </w:rPr>
        <w:t>GENERAL POWER OF ATTORNEY</w:t>
      </w:r>
    </w:p>
    <w:p/>
    <w:p>
      <w:r>
        <w:rPr>
          <w:rFonts w:ascii="Times New Roman" w:hAnsi="Times New Roman"/>
          <w:b/>
          <w:sz w:val="26"/>
        </w:rPr>
        <w:t>KNOW ALL MEN BY THESE PRESENTS:</w:t>
      </w:r>
    </w:p>
    <w:p/>
    <w:p>
      <w:r>
        <w:rPr>
          <w:rFonts w:ascii="Times New Roman" w:hAnsi="Times New Roman"/>
          <w:sz w:val="24"/>
        </w:rPr>
        <w:t>I, [Principal Name], S/o [Father's Name], aged ___ years, residing at [Full Address], holding [ID Type] No. [ID Number],</w:t>
      </w:r>
    </w:p>
    <w:p/>
    <w:p>
      <w:r>
        <w:rPr>
          <w:rFonts w:ascii="Times New Roman" w:hAnsi="Times New Roman"/>
          <w:sz w:val="24"/>
        </w:rPr>
        <w:t>DO HEREBY appoint, nominate, and constitute [Attorney Name], S/o [Father's Name], aged ___ years, residing at [Full Address], as my true and lawful General Attorney to act on my behalf in the following matters:</w:t>
      </w:r>
    </w:p>
    <w:p/>
    <w:p>
      <w:pPr>
        <w:ind w:left="720"/>
      </w:pPr>
      <w:r>
        <w:rPr>
          <w:rFonts w:ascii="Times New Roman" w:hAnsi="Times New Roman"/>
          <w:sz w:val="24"/>
        </w:rPr>
        <w:t>1. To manage, administer, and deal with my property situated at [Property Address].</w:t>
      </w:r>
    </w:p>
    <w:p/>
    <w:p>
      <w:pPr>
        <w:ind w:left="720"/>
      </w:pPr>
      <w:r>
        <w:rPr>
          <w:rFonts w:ascii="Times New Roman" w:hAnsi="Times New Roman"/>
          <w:sz w:val="24"/>
        </w:rPr>
        <w:t>2. To execute sale deeds, lease agreements, and other documents related to the said property.</w:t>
      </w:r>
    </w:p>
    <w:p/>
    <w:p>
      <w:pPr>
        <w:ind w:left="720"/>
      </w:pPr>
      <w:r>
        <w:rPr>
          <w:rFonts w:ascii="Times New Roman" w:hAnsi="Times New Roman"/>
          <w:sz w:val="24"/>
        </w:rPr>
        <w:t>3. To appear before any government authority, court, or tribunal on my behalf.</w:t>
      </w:r>
    </w:p>
    <w:p/>
    <w:p>
      <w:pPr>
        <w:ind w:left="720"/>
      </w:pPr>
      <w:r>
        <w:rPr>
          <w:rFonts w:ascii="Times New Roman" w:hAnsi="Times New Roman"/>
          <w:sz w:val="24"/>
        </w:rPr>
        <w:t>4. To operate my bank accounts at [Bank Name] and conduct financial transactions.</w:t>
      </w:r>
    </w:p>
    <w:p/>
    <w:p>
      <w:pPr>
        <w:ind w:left="720"/>
      </w:pPr>
      <w:r>
        <w:rPr>
          <w:rFonts w:ascii="Times New Roman" w:hAnsi="Times New Roman"/>
          <w:sz w:val="24"/>
        </w:rPr>
        <w:t>5. To sign, execute, and deliver any documents, agreements, or deeds as may be necessary.</w:t>
      </w:r>
    </w:p>
    <w:p/>
    <w:p>
      <w:pPr>
        <w:ind w:left="720"/>
      </w:pPr>
      <w:r>
        <w:rPr>
          <w:rFonts w:ascii="Times New Roman" w:hAnsi="Times New Roman"/>
          <w:sz w:val="24"/>
        </w:rPr>
        <w:t>6. To do all acts, deeds, and things as may be necessary in connection with the above matters.</w:t>
      </w:r>
    </w:p>
    <w:p/>
    <w:p>
      <w:r>
        <w:rPr>
          <w:rFonts w:ascii="Times New Roman" w:hAnsi="Times New Roman"/>
          <w:sz w:val="24"/>
        </w:rPr>
        <w:t>This Power of Attorney shall remain in force until revoked by me in writing.</w:t>
      </w:r>
    </w:p>
    <w:p/>
    <w:p>
      <w:r>
        <w:rPr>
          <w:rFonts w:ascii="Times New Roman" w:hAnsi="Times New Roman"/>
          <w:sz w:val="24"/>
        </w:rPr>
        <w:t>IN WITNESS WHEREOF, I have signed this Power of Attorney on this ___ day of _______, 2025 at [Place].</w:t>
      </w:r>
    </w:p>
    <w:p/>
    <w:p>
      <w:r>
        <w:rPr>
          <w:rFonts w:ascii="Times New Roman" w:hAnsi="Times New Roman"/>
          <w:b/>
          <w:sz w:val="26"/>
        </w:rPr>
        <w:t>PRINCIPAL: _______________</w:t>
      </w:r>
    </w:p>
    <w:p>
      <w:r>
        <w:rPr>
          <w:rFonts w:ascii="Times New Roman" w:hAnsi="Times New Roman"/>
          <w:sz w:val="24"/>
        </w:rPr>
        <w:t>(Signature)</w:t>
      </w:r>
    </w:p>
    <w:p/>
    <w:p>
      <w:r>
        <w:rPr>
          <w:rFonts w:ascii="Times New Roman" w:hAnsi="Times New Roman"/>
          <w:b/>
          <w:sz w:val="26"/>
        </w:rPr>
        <w:t>ACCEPTED BY ATTORNEY: _______________</w:t>
      </w:r>
    </w:p>
    <w:p>
      <w:r>
        <w:rPr>
          <w:rFonts w:ascii="Times New Roman" w:hAnsi="Times New Roman"/>
          <w:sz w:val="24"/>
        </w:rPr>
        <w:t>(Signature)</w:t>
      </w:r>
    </w:p>
    <w:p/>
    <w:p>
      <w:r>
        <w:rPr>
          <w:rFonts w:ascii="Times New Roman" w:hAnsi="Times New Roman"/>
          <w:b/>
          <w:sz w:val="26"/>
        </w:rPr>
        <w:t>WITNESS 1: _______________    WITNESS 2: _______________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i/>
        <w:sz w:val="18"/>
      </w:rPr>
      <w:t>Downloaded from Vakeel360.com — For reference only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