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Name Change Affidavit Format</w:t>
      </w:r>
    </w:p>
    <w:p/>
    <w:p>
      <w:r>
        <w:rPr>
          <w:rFonts w:ascii="Times New Roman" w:hAnsi="Times New Roman"/>
          <w:b/>
          <w:sz w:val="26"/>
        </w:rPr>
        <w:t>AFFIDAVIT FOR CHANGE OF NAME</w:t>
      </w:r>
    </w:p>
    <w:p/>
    <w:p>
      <w:r>
        <w:rPr>
          <w:rFonts w:ascii="Times New Roman" w:hAnsi="Times New Roman"/>
          <w:sz w:val="24"/>
        </w:rPr>
        <w:t>I, [New Full Name] (formerly known as [Old Full Name]), S/o / D/o / W/o [Father's/Husband's Name], aged ___ years, resident of [Full Address], do hereby solemnly affirm and declare as follows: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my former name was [Old Full Name] and I have changed my name to [New Full Name].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the reason for changing my name is [marriage / personal preference / correction of spelling / etc.].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henceforth I shall be known as [New Full Name] in all my future dealings, transactions, and records.</w:t>
      </w:r>
    </w:p>
    <w:p/>
    <w:p>
      <w:pPr>
        <w:ind w:left="720"/>
      </w:pPr>
      <w:r>
        <w:rPr>
          <w:rFonts w:ascii="Times New Roman" w:hAnsi="Times New Roman"/>
          <w:sz w:val="24"/>
        </w:rPr>
        <w:t>4. That I have published a notice of my name change in the newspaper [Newspaper Name] dated [Date] and have also published the same in the Official Gazette.</w:t>
      </w:r>
    </w:p>
    <w:p/>
    <w:p>
      <w:pPr>
        <w:ind w:left="720"/>
      </w:pPr>
      <w:r>
        <w:rPr>
          <w:rFonts w:ascii="Times New Roman" w:hAnsi="Times New Roman"/>
          <w:sz w:val="24"/>
        </w:rPr>
        <w:t>5. That my old name [Old Full Name] and new name [New Full Name] refer to one and the same person, i.e., myself.</w:t>
      </w:r>
    </w:p>
    <w:p/>
    <w:p>
      <w:pPr>
        <w:ind w:left="720"/>
      </w:pPr>
      <w:r>
        <w:rPr>
          <w:rFonts w:ascii="Times New Roman" w:hAnsi="Times New Roman"/>
          <w:sz w:val="24"/>
        </w:rPr>
        <w:t>6. That I undertake to inform all relevant authorities and update all my official documents including Aadhaar, PAN, Passport, Voter ID, and bank accounts with my new name.</w:t>
      </w:r>
    </w:p>
    <w:p/>
    <w:p>
      <w:r>
        <w:rPr>
          <w:rFonts w:ascii="Times New Roman" w:hAnsi="Times New Roman"/>
          <w:b/>
          <w:sz w:val="26"/>
        </w:rPr>
        <w:t>VERIFICATION</w:t>
      </w:r>
    </w:p>
    <w:p/>
    <w:p>
      <w:r>
        <w:rPr>
          <w:rFonts w:ascii="Times New Roman" w:hAnsi="Times New Roman"/>
          <w:sz w:val="24"/>
        </w:rPr>
        <w:t>I, the above-named deponent, do hereby verify that the contents of this affidavit are true and correct to the best of my knowledge and belief.</w:t>
      </w:r>
    </w:p>
    <w:p/>
    <w:p>
      <w:r>
        <w:rPr>
          <w:rFonts w:ascii="Times New Roman" w:hAnsi="Times New Roman"/>
          <w:sz w:val="24"/>
        </w:rPr>
        <w:t>Verified at [City] on this ___ day of _______, 2025.</w:t>
      </w:r>
    </w:p>
    <w:p/>
    <w:p>
      <w:r>
        <w:rPr>
          <w:rFonts w:ascii="Times New Roman" w:hAnsi="Times New Roman"/>
          <w:b/>
          <w:sz w:val="26"/>
        </w:rPr>
        <w:t>DEPONENT</w:t>
      </w:r>
    </w:p>
    <w:p>
      <w:r>
        <w:rPr>
          <w:rFonts w:ascii="Times New Roman" w:hAnsi="Times New Roman"/>
          <w:sz w:val="24"/>
        </w:rPr>
        <w:t>(Signature)</w:t>
      </w:r>
    </w:p>
    <w:p>
      <w:r>
        <w:rPr>
          <w:rFonts w:ascii="Times New Roman" w:hAnsi="Times New Roman"/>
          <w:sz w:val="24"/>
        </w:rPr>
        <w:t>[New Name]</w:t>
      </w:r>
    </w:p>
    <w:p/>
    <w:p>
      <w:r>
        <w:rPr>
          <w:rFonts w:ascii="Times New Roman" w:hAnsi="Times New Roman"/>
          <w:sz w:val="24"/>
        </w:rPr>
        <w:t>Before me,</w:t>
      </w:r>
    </w:p>
    <w:p>
      <w:r>
        <w:rPr>
          <w:rFonts w:ascii="Times New Roman" w:hAnsi="Times New Roman"/>
          <w:sz w:val="24"/>
        </w:rPr>
        <w:t>Notary Public / Oath Commissioner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