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Legal Notice Format</w:t>
      </w:r>
    </w:p>
    <w:p/>
    <w:p>
      <w:r>
        <w:rPr>
          <w:rFonts w:ascii="Times New Roman" w:hAnsi="Times New Roman"/>
          <w:b/>
          <w:sz w:val="26"/>
        </w:rPr>
        <w:t>LEGAL NOTICE</w:t>
      </w:r>
    </w:p>
    <w:p/>
    <w:p>
      <w:r>
        <w:rPr>
          <w:rFonts w:ascii="Times New Roman" w:hAnsi="Times New Roman"/>
          <w:sz w:val="24"/>
        </w:rPr>
        <w:t>Date: ___________</w:t>
      </w:r>
    </w:p>
    <w:p/>
    <w:p>
      <w:r>
        <w:rPr>
          <w:rFonts w:ascii="Times New Roman" w:hAnsi="Times New Roman"/>
          <w:sz w:val="24"/>
        </w:rPr>
        <w:t>To,</w:t>
      </w:r>
    </w:p>
    <w:p>
      <w:r>
        <w:rPr>
          <w:rFonts w:ascii="Times New Roman" w:hAnsi="Times New Roman"/>
          <w:sz w:val="24"/>
        </w:rPr>
        <w:t>[Name of Recipient]</w:t>
      </w:r>
    </w:p>
    <w:p>
      <w:r>
        <w:rPr>
          <w:rFonts w:ascii="Times New Roman" w:hAnsi="Times New Roman"/>
          <w:sz w:val="24"/>
        </w:rPr>
        <w:t>[Complete Address]</w:t>
      </w:r>
    </w:p>
    <w:p/>
    <w:p>
      <w:r>
        <w:rPr>
          <w:rFonts w:ascii="Times New Roman" w:hAnsi="Times New Roman"/>
          <w:sz w:val="24"/>
        </w:rPr>
        <w:t>Subject: Legal Notice for [Recovery of Amount / Breach of Contract / etc.]</w:t>
      </w:r>
    </w:p>
    <w:p/>
    <w:p>
      <w:r>
        <w:rPr>
          <w:rFonts w:ascii="Times New Roman" w:hAnsi="Times New Roman"/>
          <w:sz w:val="24"/>
        </w:rPr>
        <w:t>Under instructions from and on behalf of my client, [Client Name], residing at [Address], I hereby serve upon you the following legal notice:</w:t>
      </w:r>
    </w:p>
    <w:p/>
    <w:p>
      <w:pPr>
        <w:ind w:left="720"/>
      </w:pPr>
      <w:r>
        <w:rPr>
          <w:rFonts w:ascii="Times New Roman" w:hAnsi="Times New Roman"/>
          <w:sz w:val="24"/>
        </w:rPr>
        <w:t>1. FACTS: My client states that [narrate the facts chronologically].</w:t>
      </w:r>
    </w:p>
    <w:p/>
    <w:p>
      <w:pPr>
        <w:ind w:left="720"/>
      </w:pPr>
      <w:r>
        <w:rPr>
          <w:rFonts w:ascii="Times New Roman" w:hAnsi="Times New Roman"/>
          <w:sz w:val="24"/>
        </w:rPr>
        <w:t>2. CAUSE OF ACTION: The above acts on your part amount to [breach of contract / criminal breach of trust under Section 316 BNS / etc.].</w:t>
      </w:r>
    </w:p>
    <w:p/>
    <w:p>
      <w:pPr>
        <w:ind w:left="720"/>
      </w:pPr>
      <w:r>
        <w:rPr>
          <w:rFonts w:ascii="Times New Roman" w:hAnsi="Times New Roman"/>
          <w:sz w:val="24"/>
        </w:rPr>
        <w:t>3. DEMAND: You are hereby called upon to [pay the outstanding amount of Rs. _____ / vacate the premises / fulfill contractual obligations] within 15 days from receipt of this notice.</w:t>
      </w:r>
    </w:p>
    <w:p/>
    <w:p>
      <w:pPr>
        <w:ind w:left="720"/>
      </w:pPr>
      <w:r>
        <w:rPr>
          <w:rFonts w:ascii="Times New Roman" w:hAnsi="Times New Roman"/>
          <w:sz w:val="24"/>
        </w:rPr>
        <w:t>4. CONSEQUENCES: In the event of your failure to comply, my client shall be constrained to initiate appropriate civil and/or criminal proceedings against you at your risk, cost, and consequences.</w:t>
      </w:r>
    </w:p>
    <w:p/>
    <w:p>
      <w:r>
        <w:rPr>
          <w:rFonts w:ascii="Times New Roman" w:hAnsi="Times New Roman"/>
          <w:sz w:val="24"/>
        </w:rPr>
        <w:t>You are advised to treat this notice with utmost seriousness.</w:t>
      </w:r>
    </w:p>
    <w:p/>
    <w:p>
      <w:r>
        <w:rPr>
          <w:rFonts w:ascii="Times New Roman" w:hAnsi="Times New Roman"/>
          <w:sz w:val="24"/>
        </w:rPr>
        <w:t>[Advocate Name]</w:t>
      </w:r>
    </w:p>
    <w:p>
      <w:r>
        <w:rPr>
          <w:rFonts w:ascii="Times New Roman" w:hAnsi="Times New Roman"/>
          <w:sz w:val="24"/>
        </w:rPr>
        <w:t>[Enrollment No.]</w:t>
      </w:r>
    </w:p>
    <w:p>
      <w:r>
        <w:rPr>
          <w:rFonts w:ascii="Times New Roman" w:hAnsi="Times New Roman"/>
          <w:sz w:val="24"/>
        </w:rPr>
        <w:t>[Address]</w:t>
      </w:r>
    </w:p>
    <w:p>
      <w:r>
        <w:rPr>
          <w:rFonts w:ascii="Times New Roman" w:hAnsi="Times New Roman"/>
          <w:sz w:val="24"/>
        </w:rPr>
        <w:t>[Contact Details]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