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rFonts w:ascii="Times New Roman" w:hAnsi="Times New Roman"/>
          <w:b/>
          <w:sz w:val="32"/>
        </w:rPr>
        <w:t>Gift Deed Format</w:t>
      </w:r>
    </w:p>
    <w:p/>
    <w:p>
      <w:r>
        <w:rPr>
          <w:rFonts w:ascii="Times New Roman" w:hAnsi="Times New Roman"/>
          <w:b/>
          <w:sz w:val="26"/>
        </w:rPr>
        <w:t>GIFT DEED</w:t>
      </w:r>
    </w:p>
    <w:p/>
    <w:p>
      <w:r>
        <w:rPr>
          <w:rFonts w:ascii="Times New Roman" w:hAnsi="Times New Roman"/>
          <w:sz w:val="24"/>
        </w:rPr>
        <w:t>This Gift Deed is executed on this ___ day of _______, 2025 at [Place]</w:t>
      </w:r>
    </w:p>
    <w:p/>
    <w:p>
      <w:r>
        <w:rPr>
          <w:rFonts w:ascii="Times New Roman" w:hAnsi="Times New Roman"/>
          <w:sz w:val="24"/>
        </w:rPr>
        <w:t>BY</w:t>
      </w:r>
    </w:p>
    <w:p/>
    <w:p>
      <w:r>
        <w:rPr>
          <w:rFonts w:ascii="Times New Roman" w:hAnsi="Times New Roman"/>
          <w:sz w:val="24"/>
        </w:rPr>
        <w:t>[Donor Name], S/o [Father's Name], aged ___ years,</w:t>
      </w:r>
    </w:p>
    <w:p>
      <w:r>
        <w:rPr>
          <w:rFonts w:ascii="Times New Roman" w:hAnsi="Times New Roman"/>
          <w:sz w:val="24"/>
        </w:rPr>
        <w:t>residing at [Address]</w:t>
      </w:r>
    </w:p>
    <w:p>
      <w:r>
        <w:rPr>
          <w:rFonts w:ascii="Times New Roman" w:hAnsi="Times New Roman"/>
          <w:sz w:val="24"/>
        </w:rPr>
        <w:t>(hereinafter called the "DONOR")</w:t>
      </w:r>
    </w:p>
    <w:p/>
    <w:p>
      <w:r>
        <w:rPr>
          <w:rFonts w:ascii="Times New Roman" w:hAnsi="Times New Roman"/>
          <w:b/>
          <w:sz w:val="26"/>
        </w:rPr>
        <w:t>IN FAVOUR OF</w:t>
      </w:r>
    </w:p>
    <w:p/>
    <w:p>
      <w:r>
        <w:rPr>
          <w:rFonts w:ascii="Times New Roman" w:hAnsi="Times New Roman"/>
          <w:sz w:val="24"/>
        </w:rPr>
        <w:t>[Donee Name], S/o/D/o [Father's Name], aged ___ years,</w:t>
      </w:r>
    </w:p>
    <w:p>
      <w:r>
        <w:rPr>
          <w:rFonts w:ascii="Times New Roman" w:hAnsi="Times New Roman"/>
          <w:sz w:val="24"/>
        </w:rPr>
        <w:t>residing at [Address]</w:t>
      </w:r>
    </w:p>
    <w:p>
      <w:r>
        <w:rPr>
          <w:rFonts w:ascii="Times New Roman" w:hAnsi="Times New Roman"/>
          <w:sz w:val="24"/>
        </w:rPr>
        <w:t>(hereinafter called the "DONEE")</w:t>
      </w:r>
    </w:p>
    <w:p/>
    <w:p>
      <w:r>
        <w:rPr>
          <w:rFonts w:ascii="Times New Roman" w:hAnsi="Times New Roman"/>
          <w:b/>
          <w:sz w:val="26"/>
        </w:rPr>
        <w:t>WHEREAS:</w:t>
      </w:r>
    </w:p>
    <w:p/>
    <w:p>
      <w:pPr>
        <w:ind w:left="720"/>
      </w:pPr>
      <w:r>
        <w:rPr>
          <w:rFonts w:ascii="Times New Roman" w:hAnsi="Times New Roman"/>
          <w:sz w:val="24"/>
        </w:rPr>
        <w:t>1. The Donor is the absolute owner of the property described in the Schedule.</w:t>
      </w:r>
    </w:p>
    <w:p/>
    <w:p>
      <w:pPr>
        <w:ind w:left="720"/>
      </w:pPr>
      <w:r>
        <w:rPr>
          <w:rFonts w:ascii="Times New Roman" w:hAnsi="Times New Roman"/>
          <w:sz w:val="24"/>
        </w:rPr>
        <w:t>2. Out of natural love and affection towards the Donee, who is the [relationship] of the Donor, the Donor wishes to gift the said property.</w:t>
      </w:r>
    </w:p>
    <w:p/>
    <w:p>
      <w:r>
        <w:rPr>
          <w:rFonts w:ascii="Times New Roman" w:hAnsi="Times New Roman"/>
          <w:b/>
          <w:sz w:val="26"/>
        </w:rPr>
        <w:t>NOW THIS DEED WITNESSETH:</w:t>
      </w:r>
    </w:p>
    <w:p/>
    <w:p>
      <w:pPr>
        <w:ind w:left="720"/>
      </w:pPr>
      <w:r>
        <w:rPr>
          <w:rFonts w:ascii="Times New Roman" w:hAnsi="Times New Roman"/>
          <w:sz w:val="24"/>
        </w:rPr>
        <w:t>1. That the Donor hereby gifts, transfers, and conveys the property in the Schedule to the Donee absolutely, without any consideration.</w:t>
      </w:r>
    </w:p>
    <w:p/>
    <w:p>
      <w:pPr>
        <w:ind w:left="720"/>
      </w:pPr>
      <w:r>
        <w:rPr>
          <w:rFonts w:ascii="Times New Roman" w:hAnsi="Times New Roman"/>
          <w:sz w:val="24"/>
        </w:rPr>
        <w:t>2. That this gift is made voluntarily, without any coercion or undue influence.</w:t>
      </w:r>
    </w:p>
    <w:p/>
    <w:p>
      <w:pPr>
        <w:ind w:left="720"/>
      </w:pPr>
      <w:r>
        <w:rPr>
          <w:rFonts w:ascii="Times New Roman" w:hAnsi="Times New Roman"/>
          <w:sz w:val="24"/>
        </w:rPr>
        <w:t>3. That the Donee hereby accepts this gift with gratitude.</w:t>
      </w:r>
    </w:p>
    <w:p/>
    <w:p>
      <w:pPr>
        <w:ind w:left="720"/>
      </w:pPr>
      <w:r>
        <w:rPr>
          <w:rFonts w:ascii="Times New Roman" w:hAnsi="Times New Roman"/>
          <w:sz w:val="24"/>
        </w:rPr>
        <w:t>4. That the Donor has delivered possession of the property to the Donee.</w:t>
      </w:r>
    </w:p>
    <w:p/>
    <w:p>
      <w:pPr>
        <w:ind w:left="720"/>
      </w:pPr>
      <w:r>
        <w:rPr>
          <w:rFonts w:ascii="Times New Roman" w:hAnsi="Times New Roman"/>
          <w:sz w:val="24"/>
        </w:rPr>
        <w:t>5. That the Donor shall have no claim over the said property hereafter.</w:t>
      </w:r>
    </w:p>
    <w:p/>
    <w:p>
      <w:r>
        <w:rPr>
          <w:rFonts w:ascii="Times New Roman" w:hAnsi="Times New Roman"/>
          <w:b/>
          <w:sz w:val="26"/>
        </w:rPr>
        <w:t>SCHEDULE OF PROPERTY:</w:t>
      </w:r>
    </w:p>
    <w:p>
      <w:r>
        <w:rPr>
          <w:rFonts w:ascii="Times New Roman" w:hAnsi="Times New Roman"/>
          <w:sz w:val="24"/>
        </w:rPr>
        <w:t>[Detailed property description with boundaries]</w:t>
      </w:r>
    </w:p>
    <w:p/>
    <w:p>
      <w:r>
        <w:rPr>
          <w:rFonts w:ascii="Times New Roman" w:hAnsi="Times New Roman"/>
          <w:b/>
          <w:sz w:val="26"/>
        </w:rPr>
        <w:t>DONOR: _______________     DONEE: _______________</w:t>
      </w:r>
    </w:p>
    <w:p/>
    <w:p>
      <w:r>
        <w:rPr>
          <w:rFonts w:ascii="Times New Roman" w:hAnsi="Times New Roman"/>
          <w:b/>
          <w:sz w:val="26"/>
        </w:rPr>
        <w:t>WITNESS 1: _______________   WITNESS 2: _______________</w:t>
      </w:r>
    </w:p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i/>
        <w:sz w:val="18"/>
      </w:rPr>
      <w:t>Downloaded from Vakeel360.com — For reference only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