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FIR Format - How to File an FIR</w:t>
      </w:r>
    </w:p>
    <w:p/>
    <w:p>
      <w:r>
        <w:rPr>
          <w:rFonts w:ascii="Times New Roman" w:hAnsi="Times New Roman"/>
          <w:sz w:val="24"/>
        </w:rPr>
        <w:t>TO</w:t>
      </w:r>
    </w:p>
    <w:p>
      <w:r>
        <w:rPr>
          <w:rFonts w:ascii="Times New Roman" w:hAnsi="Times New Roman"/>
          <w:sz w:val="24"/>
        </w:rPr>
        <w:t>The Station House Officer,</w:t>
      </w:r>
    </w:p>
    <w:p>
      <w:r>
        <w:rPr>
          <w:rFonts w:ascii="Times New Roman" w:hAnsi="Times New Roman"/>
          <w:sz w:val="24"/>
        </w:rPr>
        <w:t>Police Station: _____________</w:t>
      </w:r>
    </w:p>
    <w:p>
      <w:r>
        <w:rPr>
          <w:rFonts w:ascii="Times New Roman" w:hAnsi="Times New Roman"/>
          <w:sz w:val="24"/>
        </w:rPr>
        <w:t>District: _____________</w:t>
      </w:r>
    </w:p>
    <w:p/>
    <w:p>
      <w:r>
        <w:rPr>
          <w:rFonts w:ascii="Times New Roman" w:hAnsi="Times New Roman"/>
          <w:sz w:val="24"/>
        </w:rPr>
        <w:t>Subject: First Information Report under Section 173 BNSS, 2023</w:t>
      </w:r>
    </w:p>
    <w:p/>
    <w:p>
      <w:r>
        <w:rPr>
          <w:rFonts w:ascii="Times New Roman" w:hAnsi="Times New Roman"/>
          <w:sz w:val="24"/>
        </w:rPr>
        <w:t>Respected Sir/Madam,</w:t>
      </w:r>
    </w:p>
    <w:p/>
    <w:p>
      <w:r>
        <w:rPr>
          <w:rFonts w:ascii="Times New Roman" w:hAnsi="Times New Roman"/>
          <w:sz w:val="24"/>
        </w:rPr>
        <w:t>I, [Full Name], S/o / D/o [Father's Name], aged ___ years, resident of [Full Address], do hereby lodge the following complaint:</w:t>
      </w:r>
    </w:p>
    <w:p/>
    <w:p>
      <w:pPr>
        <w:ind w:left="720"/>
      </w:pPr>
      <w:r>
        <w:rPr>
          <w:rFonts w:ascii="Times New Roman" w:hAnsi="Times New Roman"/>
          <w:sz w:val="24"/>
        </w:rPr>
        <w:t>1. DATE AND TIME OF OCCURRENCE: On [Date] at approximately [Time].</w:t>
      </w:r>
    </w:p>
    <w:p/>
    <w:p>
      <w:pPr>
        <w:ind w:left="720"/>
      </w:pPr>
      <w:r>
        <w:rPr>
          <w:rFonts w:ascii="Times New Roman" w:hAnsi="Times New Roman"/>
          <w:sz w:val="24"/>
        </w:rPr>
        <w:t>2. PLACE OF OCCURRENCE: [Exact location with landmarks].</w:t>
      </w:r>
    </w:p>
    <w:p/>
    <w:p>
      <w:pPr>
        <w:ind w:left="720"/>
      </w:pPr>
      <w:r>
        <w:rPr>
          <w:rFonts w:ascii="Times New Roman" w:hAnsi="Times New Roman"/>
          <w:sz w:val="24"/>
        </w:rPr>
        <w:t>3. DETAILS OF INCIDENT: [Detailed description of what happened].</w:t>
      </w:r>
    </w:p>
    <w:p/>
    <w:p>
      <w:pPr>
        <w:ind w:left="720"/>
      </w:pPr>
      <w:r>
        <w:rPr>
          <w:rFonts w:ascii="Times New Roman" w:hAnsi="Times New Roman"/>
          <w:sz w:val="24"/>
        </w:rPr>
        <w:t>4. ACCUSED PERSON(S): [Name/Description of accused if known].</w:t>
      </w:r>
    </w:p>
    <w:p/>
    <w:p>
      <w:pPr>
        <w:ind w:left="720"/>
      </w:pPr>
      <w:r>
        <w:rPr>
          <w:rFonts w:ascii="Times New Roman" w:hAnsi="Times New Roman"/>
          <w:sz w:val="24"/>
        </w:rPr>
        <w:t>5. WITNESSES: [Names and details of witnesses if any].</w:t>
      </w:r>
    </w:p>
    <w:p/>
    <w:p>
      <w:pPr>
        <w:ind w:left="720"/>
      </w:pPr>
      <w:r>
        <w:rPr>
          <w:rFonts w:ascii="Times New Roman" w:hAnsi="Times New Roman"/>
          <w:sz w:val="24"/>
        </w:rPr>
        <w:t>6. PROPERTY INVOLVED: [Details of stolen/damaged property with approximate value].</w:t>
      </w:r>
    </w:p>
    <w:p/>
    <w:p>
      <w:pPr>
        <w:ind w:left="720"/>
      </w:pPr>
      <w:r>
        <w:rPr>
          <w:rFonts w:ascii="Times New Roman" w:hAnsi="Times New Roman"/>
          <w:sz w:val="24"/>
        </w:rPr>
        <w:t>7. SECTIONS APPLICABLE: The above offence is punishable under Section(s) _____ of Bharatiya Nyaya Sanhita, 2023.</w:t>
      </w:r>
    </w:p>
    <w:p/>
    <w:p>
      <w:r>
        <w:rPr>
          <w:rFonts w:ascii="Times New Roman" w:hAnsi="Times New Roman"/>
          <w:sz w:val="24"/>
        </w:rPr>
        <w:t>I request you to register an FIR and investigate the matter. I am ready to cooperate in the investigation.</w:t>
      </w:r>
    </w:p>
    <w:p/>
    <w:p>
      <w:r>
        <w:rPr>
          <w:rFonts w:ascii="Times New Roman" w:hAnsi="Times New Roman"/>
          <w:sz w:val="24"/>
        </w:rPr>
        <w:t>Date: _____________</w:t>
      </w:r>
    </w:p>
    <w:p>
      <w:r>
        <w:rPr>
          <w:rFonts w:ascii="Times New Roman" w:hAnsi="Times New Roman"/>
          <w:sz w:val="24"/>
        </w:rPr>
        <w:t>Place: _____________</w:t>
      </w:r>
    </w:p>
    <w:p/>
    <w:p>
      <w:r>
        <w:rPr>
          <w:rFonts w:ascii="Times New Roman" w:hAnsi="Times New Roman"/>
          <w:sz w:val="24"/>
        </w:rPr>
        <w:t>(Signature of Informant)</w:t>
      </w:r>
    </w:p>
    <w:p>
      <w:r>
        <w:rPr>
          <w:rFonts w:ascii="Times New Roman" w:hAnsi="Times New Roman"/>
          <w:sz w:val="24"/>
        </w:rPr>
        <w:t>Name: _____________</w:t>
      </w:r>
    </w:p>
    <w:p>
      <w:r>
        <w:rPr>
          <w:rFonts w:ascii="Times New Roman" w:hAnsi="Times New Roman"/>
          <w:sz w:val="24"/>
        </w:rPr>
        <w:t>Contact: 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