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Consumer Complaint Format</w:t>
      </w:r>
    </w:p>
    <w:p/>
    <w:p>
      <w:r>
        <w:rPr>
          <w:rFonts w:ascii="Times New Roman" w:hAnsi="Times New Roman"/>
          <w:b/>
          <w:sz w:val="26"/>
        </w:rPr>
        <w:t>BEFORE THE DISTRICT CONSUMER DISPUTES REDRESSAL COMMISSION</w:t>
      </w:r>
    </w:p>
    <w:p>
      <w:r>
        <w:rPr>
          <w:rFonts w:ascii="Times New Roman" w:hAnsi="Times New Roman"/>
          <w:b/>
          <w:sz w:val="26"/>
        </w:rPr>
        <w:t>AT [CITY/DISTRICT]</w:t>
      </w:r>
    </w:p>
    <w:p/>
    <w:p>
      <w:r>
        <w:rPr>
          <w:rFonts w:ascii="Times New Roman" w:hAnsi="Times New Roman"/>
          <w:sz w:val="24"/>
        </w:rPr>
        <w:t>Consumer Complaint No. _____ of 2025</w:t>
      </w:r>
    </w:p>
    <w:p/>
    <w:p>
      <w:r>
        <w:rPr>
          <w:rFonts w:ascii="Times New Roman" w:hAnsi="Times New Roman"/>
          <w:sz w:val="24"/>
        </w:rPr>
        <w:t>[Consumer Name]</w:t>
      </w:r>
    </w:p>
    <w:p>
      <w:r>
        <w:rPr>
          <w:rFonts w:ascii="Times New Roman" w:hAnsi="Times New Roman"/>
          <w:sz w:val="24"/>
        </w:rPr>
        <w:t>[Address]                                    ... Complainant</w:t>
      </w:r>
    </w:p>
    <w:p/>
    <w:p>
      <w:r>
        <w:rPr>
          <w:rFonts w:ascii="Times New Roman" w:hAnsi="Times New Roman"/>
          <w:sz w:val="24"/>
        </w:rPr>
        <w:t>Versus</w:t>
      </w:r>
    </w:p>
    <w:p/>
    <w:p>
      <w:r>
        <w:rPr>
          <w:rFonts w:ascii="Times New Roman" w:hAnsi="Times New Roman"/>
          <w:sz w:val="24"/>
        </w:rPr>
        <w:t>[Company/Seller Name]</w:t>
      </w:r>
    </w:p>
    <w:p>
      <w:r>
        <w:rPr>
          <w:rFonts w:ascii="Times New Roman" w:hAnsi="Times New Roman"/>
          <w:sz w:val="24"/>
        </w:rPr>
        <w:t>[Address]                                    ... Opposite Party</w:t>
      </w:r>
    </w:p>
    <w:p/>
    <w:p>
      <w:r>
        <w:rPr>
          <w:rFonts w:ascii="Times New Roman" w:hAnsi="Times New Roman"/>
          <w:b/>
          <w:sz w:val="26"/>
        </w:rPr>
        <w:t>CONSUMER COMPLAINT UNDER SECTION 35 OF THE CONSUMER PROTECTION ACT, 2019</w:t>
      </w:r>
    </w:p>
    <w:p/>
    <w:p>
      <w:r>
        <w:rPr>
          <w:rFonts w:ascii="Times New Roman" w:hAnsi="Times New Roman"/>
          <w:sz w:val="24"/>
        </w:rPr>
        <w:t>The complainant respectfully submits as follows: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the complainant is a consumer within the meaning of Section 2(7) of the Consumer Protection Act, 2019.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on [Date], the complainant purchased [Product/Service] from the opposite party for Rs. _____/- (Receipt/Invoice No. _____ dated _____).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said product/service was found to be defective/deficient in the following manner: [Describe the defect or deficiency].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the complainant brought this to the notice of the opposite party on [Date] through [letter/email/phone], but no satisfactory response was received.</w:t>
      </w:r>
    </w:p>
    <w:p/>
    <w:p>
      <w:pPr>
        <w:ind w:left="720"/>
      </w:pPr>
      <w:r>
        <w:rPr>
          <w:rFonts w:ascii="Times New Roman" w:hAnsi="Times New Roman"/>
          <w:sz w:val="24"/>
        </w:rPr>
        <w:t>5. That due to the defect/deficiency, the complainant has suffered [describe loss or inconvenience].</w:t>
      </w:r>
    </w:p>
    <w:p/>
    <w:p>
      <w:r>
        <w:rPr>
          <w:rFonts w:ascii="Times New Roman" w:hAnsi="Times New Roman"/>
          <w:b/>
          <w:sz w:val="26"/>
        </w:rPr>
        <w:t>PRAYER</w:t>
      </w:r>
    </w:p>
    <w:p/>
    <w:p>
      <w:r>
        <w:rPr>
          <w:rFonts w:ascii="Times New Roman" w:hAnsi="Times New Roman"/>
          <w:sz w:val="24"/>
        </w:rPr>
        <w:t>The complainant prays that this Hon'ble Commission may:</w:t>
      </w:r>
    </w:p>
    <w:p>
      <w:r>
        <w:rPr>
          <w:rFonts w:ascii="Times New Roman" w:hAnsi="Times New Roman"/>
          <w:sz w:val="24"/>
        </w:rPr>
        <w:t>(a) Direct the opposite party to refund Rs. _____/- paid for the product/service;</w:t>
      </w:r>
    </w:p>
    <w:p>
      <w:r>
        <w:rPr>
          <w:rFonts w:ascii="Times New Roman" w:hAnsi="Times New Roman"/>
          <w:sz w:val="24"/>
        </w:rPr>
        <w:t>(b) Direct compensation of Rs. _____/- for mental agony and inconvenience;</w:t>
      </w:r>
    </w:p>
    <w:p>
      <w:r>
        <w:rPr>
          <w:rFonts w:ascii="Times New Roman" w:hAnsi="Times New Roman"/>
          <w:sz w:val="24"/>
        </w:rPr>
        <w:t>(c) Direct Rs. _____/- towards cost of litigation;</w:t>
      </w:r>
    </w:p>
    <w:p>
      <w:r>
        <w:rPr>
          <w:rFonts w:ascii="Times New Roman" w:hAnsi="Times New Roman"/>
          <w:sz w:val="24"/>
        </w:rPr>
        <w:t>(d) Grant any other relief as deemed fit.</w:t>
      </w:r>
    </w:p>
    <w:p/>
    <w:p>
      <w:r>
        <w:rPr>
          <w:rFonts w:ascii="Times New Roman" w:hAnsi="Times New Roman"/>
          <w:sz w:val="24"/>
        </w:rPr>
        <w:t>Date: _______________</w:t>
      </w:r>
    </w:p>
    <w:p>
      <w:r>
        <w:rPr>
          <w:rFonts w:ascii="Times New Roman" w:hAnsi="Times New Roman"/>
          <w:sz w:val="24"/>
        </w:rPr>
        <w:t>Place: _______________</w:t>
      </w:r>
    </w:p>
    <w:p/>
    <w:p>
      <w:r>
        <w:rPr>
          <w:rFonts w:ascii="Times New Roman" w:hAnsi="Times New Roman"/>
          <w:sz w:val="24"/>
        </w:rPr>
        <w:t>(Signature of Complainant)</w:t>
      </w:r>
    </w:p>
    <w:p/>
    <w:p>
      <w:r>
        <w:rPr>
          <w:rFonts w:ascii="Times New Roman" w:hAnsi="Times New Roman"/>
          <w:b/>
          <w:sz w:val="26"/>
        </w:rPr>
        <w:t>VERIFICATION</w:t>
      </w:r>
    </w:p>
    <w:p>
      <w:r>
        <w:rPr>
          <w:rFonts w:ascii="Times New Roman" w:hAnsi="Times New Roman"/>
          <w:sz w:val="24"/>
        </w:rPr>
        <w:t>I, [Name], do hereby verify that the contents of the above complaint are true to the best of my knowledge and belief.</w:t>
      </w:r>
    </w:p>
    <w:p/>
    <w:p>
      <w:r>
        <w:rPr>
          <w:rFonts w:ascii="Times New Roman" w:hAnsi="Times New Roman"/>
          <w:sz w:val="24"/>
        </w:rPr>
        <w:t>(Signature)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