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rPr>
          <w:rFonts w:ascii="Times New Roman" w:hAnsi="Times New Roman"/>
          <w:b/>
          <w:sz w:val="32"/>
        </w:rPr>
        <w:t>Affidavit Format India</w:t>
      </w:r>
    </w:p>
    <w:p/>
    <w:p>
      <w:r>
        <w:rPr>
          <w:rFonts w:ascii="Times New Roman" w:hAnsi="Times New Roman"/>
          <w:b/>
          <w:sz w:val="26"/>
        </w:rPr>
        <w:t>AFFIDAVIT</w:t>
      </w:r>
    </w:p>
    <w:p/>
    <w:p>
      <w:r>
        <w:rPr>
          <w:rFonts w:ascii="Times New Roman" w:hAnsi="Times New Roman"/>
          <w:sz w:val="24"/>
        </w:rPr>
        <w:t>I, [Full Name], S/o / D/o / W/o [Father's/Husband's Name], aged ___ years, resident of [Full Address], do hereby solemnly affirm and state as follows:</w:t>
      </w:r>
    </w:p>
    <w:p/>
    <w:p>
      <w:pPr>
        <w:ind w:left="720"/>
      </w:pPr>
      <w:r>
        <w:rPr>
          <w:rFonts w:ascii="Times New Roman" w:hAnsi="Times New Roman"/>
          <w:sz w:val="24"/>
        </w:rPr>
        <w:t>1. That I am the deponent herein and am competent to swear this affidavit.</w:t>
      </w:r>
    </w:p>
    <w:p/>
    <w:p>
      <w:pPr>
        <w:ind w:left="720"/>
      </w:pPr>
      <w:r>
        <w:rPr>
          <w:rFonts w:ascii="Times New Roman" w:hAnsi="Times New Roman"/>
          <w:sz w:val="24"/>
        </w:rPr>
        <w:t>2. That [state the relevant fact].</w:t>
      </w:r>
    </w:p>
    <w:p/>
    <w:p>
      <w:pPr>
        <w:ind w:left="720"/>
      </w:pPr>
      <w:r>
        <w:rPr>
          <w:rFonts w:ascii="Times New Roman" w:hAnsi="Times New Roman"/>
          <w:sz w:val="24"/>
        </w:rPr>
        <w:t>3. That [state additional facts as needed].</w:t>
      </w:r>
    </w:p>
    <w:p/>
    <w:p>
      <w:pPr>
        <w:ind w:left="720"/>
      </w:pPr>
      <w:r>
        <w:rPr>
          <w:rFonts w:ascii="Times New Roman" w:hAnsi="Times New Roman"/>
          <w:sz w:val="24"/>
        </w:rPr>
        <w:t>4. That the statements made above are true and correct to the best of my knowledge and belief, and nothing material has been concealed therefrom.</w:t>
      </w:r>
    </w:p>
    <w:p/>
    <w:p>
      <w:r>
        <w:rPr>
          <w:rFonts w:ascii="Times New Roman" w:hAnsi="Times New Roman"/>
          <w:b/>
          <w:sz w:val="26"/>
        </w:rPr>
        <w:t>VERIFICATION</w:t>
      </w:r>
    </w:p>
    <w:p/>
    <w:p>
      <w:r>
        <w:rPr>
          <w:rFonts w:ascii="Times New Roman" w:hAnsi="Times New Roman"/>
          <w:sz w:val="24"/>
        </w:rPr>
        <w:t>I, the above-named deponent, do hereby verify that the contents of the above affidavit are true and correct to the best of my knowledge and belief, no part of it is false, and nothing material has been concealed therefrom.</w:t>
      </w:r>
    </w:p>
    <w:p/>
    <w:p>
      <w:r>
        <w:rPr>
          <w:rFonts w:ascii="Times New Roman" w:hAnsi="Times New Roman"/>
          <w:sz w:val="24"/>
        </w:rPr>
        <w:t>Verified at [City] on this ___ day of _______, 2025.</w:t>
      </w:r>
    </w:p>
    <w:p/>
    <w:p>
      <w:r>
        <w:rPr>
          <w:rFonts w:ascii="Times New Roman" w:hAnsi="Times New Roman"/>
          <w:b/>
          <w:sz w:val="26"/>
        </w:rPr>
        <w:t>DEPONENT</w:t>
      </w:r>
    </w:p>
    <w:p>
      <w:r>
        <w:rPr>
          <w:rFonts w:ascii="Times New Roman" w:hAnsi="Times New Roman"/>
          <w:sz w:val="24"/>
        </w:rPr>
        <w:t>(Signature)</w:t>
      </w:r>
    </w:p>
    <w:p/>
    <w:p>
      <w:r>
        <w:rPr>
          <w:rFonts w:ascii="Times New Roman" w:hAnsi="Times New Roman"/>
          <w:sz w:val="24"/>
        </w:rPr>
        <w:t>Before me,</w:t>
      </w:r>
    </w:p>
    <w:p>
      <w:r>
        <w:rPr>
          <w:rFonts w:ascii="Times New Roman" w:hAnsi="Times New Roman"/>
          <w:sz w:val="24"/>
        </w:rPr>
        <w:t>Notary Public / Oath Commissioner</w:t>
      </w:r>
    </w:p>
    <w:p>
      <w:r>
        <w:rPr>
          <w:rFonts w:ascii="Times New Roman" w:hAnsi="Times New Roman"/>
          <w:sz w:val="24"/>
        </w:rPr>
        <w:t>(Seal and Signature)</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i/>
        <w:sz w:val="18"/>
      </w:rPr>
      <w:t>Downloaded from Vakeel360.com — For reference only</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